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10:00-00:00 Nukketeatteri Sampo: Joulu tulla jollottaa</w:t>
      </w:r>
    </w:p>
    <w:p>
      <w:r>
        <w:t>Yhdessä hellyttävän Duppaduulix-koiran, tonttuystävien ja muusikoiden seurassa valmistaudutaan joulun tunnelmaan. Tässä konsertissa viihtyvät kaikenikäiset musiikin ja nukketeatterin ystävät.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