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13.1.2024 lauantai</w:t>
      </w:r>
    </w:p>
    <w:p>
      <w:pPr>
        <w:pStyle w:val="Heading1"/>
      </w:pPr>
      <w:r>
        <w:t>13.1.2024-14.1.2024</w:t>
      </w:r>
    </w:p>
    <w:p>
      <w:pPr>
        <w:pStyle w:val="Heading2"/>
      </w:pPr>
      <w:r>
        <w:t>19:00-00:00 Jarkko Martikainen - Itse tehty elämä</w:t>
      </w:r>
    </w:p>
    <w:p>
      <w:r>
        <w:t>Jarkko Martikainen on tehnyt ja esittänyt musiikkiaan jo yli kolmen vuosikymmenen ajan. Musisoinnin lomassa hän on myös julkaissut kolme kirjaa, ”Pitkät piikit ja muita kertomuksia” (Like, 2005), ”Yhdeksän teesiä” (Like, 2008) ja ”Lihavia luurankoja, laulujen sanat ja tarinat” (Like, 2020).Vuodesta 2002 alkanut satunnainen tuottajan työ on tapahtunut muun muassa Timo Rautiainen ja Trio Niskalaukauksen (”Rajaportti”- ja ”Kylmä tila” –albumit), Timo Rautiaisen soolotuotannon (”Sarvivuori” – ja ”Loppuun ajettu” –albumit) sekä Samuli Putron (”Elämä on juhla”– ja ”Älä sammu aurinko” -albumit) kanssa. Pitkäkestoisimman työnsä Martikainen on tehnyt YUP:n säveltävänä ja sanoittavana laulaja-kitaristina: vuosina 1988 – 2018 yhtyetoiminta tuotti yhteensä 11 albumia, kaksi kokoelmalevyä ja historiikki dvd:n. YUP:n tunnetuimpia levytettyjä kappaleita ovat muun muassa Meitä odotellaan mullan alla, Jos helvetti on täynnä ja Tavaroiden taikamaailma. Soolotuotantonsa Martikainen käynnisti vuonna 2004 ”Mierolainen” –albumilla. Syksyllä 2023 Sakara Recordsin kautta julkaistu pitkäsoitto ”Itse tehty elämä” on Martikaisen yhdeksäs.Järkähtämätöntä livesuosiota nauttiva Martikainen kiertää Suomea uuden musiikin siivittämänä jälleen ahkerasti.Kesto n. 2 h, sisältää väliajanPermanto K18 anniskelualue. Parveke S, ei anniskelua</w:t>
      </w:r>
    </w:p>
    <w:p>
      <w:r>
        <w:t>29,50/24,50 €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