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13.10.2023 perjantai</w:t>
      </w:r>
    </w:p>
    <w:p>
      <w:pPr>
        <w:pStyle w:val="Heading1"/>
      </w:pPr>
      <w:r>
        <w:t>13.10.2023-14.10.2023</w:t>
      </w:r>
    </w:p>
    <w:p>
      <w:pPr>
        <w:pStyle w:val="Heading2"/>
      </w:pPr>
      <w:r>
        <w:t>18:00-00:00 Peluri – kuolema on elävien ongelma (16) – Kino Helios</w:t>
      </w:r>
    </w:p>
    <w:p>
      <w:r>
        <w:t>Ruumisautobisneksen halvimmat kuskit, Risto Kivi (Pekka Strang) ja Arto Niska (Jari Virman) ovat joutuneet tilanteeseen, jossa kaikki on mennyt pieleen ja uusi alku olisi tarpeen.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