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18.10.2023 keskiviikko</w:t>
      </w:r>
    </w:p>
    <w:p>
      <w:pPr>
        <w:pStyle w:val="Heading1"/>
      </w:pPr>
      <w:r>
        <w:t>18.10.2023-19.10.2023</w:t>
      </w:r>
    </w:p>
    <w:p>
      <w:pPr>
        <w:pStyle w:val="Heading2"/>
      </w:pPr>
      <w:r>
        <w:t>18:00-00:00 Valoa valoa valoa (12) – Kino Helios</w:t>
      </w:r>
    </w:p>
    <w:p>
      <w:r>
        <w:t>Valoa valoa valoa on elokuva ensirakkaudesta, sen häikäisevästä valosta ja elämänpituiseksi venyneistä varjoista.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