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16.11.2023 torstai</w:t>
      </w:r>
    </w:p>
    <w:p>
      <w:pPr>
        <w:pStyle w:val="Heading1"/>
      </w:pPr>
      <w:r>
        <w:t>16.11.2023-17.11.2023</w:t>
      </w:r>
    </w:p>
    <w:p>
      <w:pPr>
        <w:pStyle w:val="Heading2"/>
      </w:pPr>
      <w:r>
        <w:t>18:00-00:00 Jiri Nikkinen the Beatles Tribute Band - A Hard Day's Night / Beatles For Sale - albumikonsertti</w:t>
      </w:r>
    </w:p>
    <w:p>
      <w:r>
        <w:t>Jiri bändeineen ottaa varaslähdön vuonna 1964 julkaistuille kahdelle Beatles-albumille, jotka täyttävät 2024 peräti 60 vuotta.</w:t>
      </w:r>
    </w:p>
    <w:p>
      <w:r>
        <w:t>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