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12:00-13:30 Emil i Lönneberga (7) | Skolbio</w:t>
      </w:r>
    </w:p>
    <w:p>
      <w:r>
        <w:t>Eemeli on 5-vuotias poika, jonka kekseliäisyyttä aikuiset eivät aina arvosta.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