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20.3.2024 keskiviikko</w:t>
      </w:r>
    </w:p>
    <w:p>
      <w:pPr>
        <w:pStyle w:val="Heading1"/>
      </w:pPr>
      <w:r>
        <w:t>20.3.2024-21.3.2024</w:t>
      </w:r>
    </w:p>
    <w:p>
      <w:pPr>
        <w:pStyle w:val="Heading2"/>
      </w:pPr>
      <w:r>
        <w:t>19:00-00:00 Selling Finland: Rock Theatre plays Genesis</w:t>
      </w:r>
    </w:p>
    <w:p>
      <w:r>
        <w:t>ROCK THEATRE PLAYS GENESIS - SELLING ENGLAND BY THE POUNDOn kulunut 50 vuotta siitä, kun yksi progressiivisen rockin ikonisimmista albumeista, Selling England by the Pound, ilmestyi. Albumi, jota monet pitävät rockyhtye Genesiksen progressiivisen uran huippuna, sisältää eeppisiä sooloja ja vahvoja musiikillisia sävellyksiä. Albumin teemana on muun muassa englantilaisen kansankulttuurin puute ja lisääntynyt amerikkalaisuuden vaikutus.PROG ROCK MEETS MODERN POETRY MEETS VISUAL ARTSAinutlaatuisessa yhteistyössä taiteilijoiden Rosanna Fellmanin, Anna-Sofia Nylundin ja tutkija Kaj Ahlsvedin kanssa, Rock Theatre on luonut audiovisuaalisen konseptin, joka käsittelee nykypäivään sijoittuvan Selling England by the Poundin teemoja. Onko ihminen oppinut menneisyyden virheistään? Energiakriisit, luokkayhteiskunta, ylikulutus, onnellisuus ja identiteetin etsintä?ROCK THEATREVaasalainen yhtye Rock Theatre on yksi Pohjois-Euroopan johtavista Genesiksen tulkitsijoista. Musiikki esitetään suurella sydämellä ja alkuperäistä äänimaailmaa kunnioittaen.Vocals and acoustic guitar: Bo-Anders SandströmLead guitar, double neck 12/6, backing vocals: Charles PlogmanBass, double neck 12/4 and bass pedals: Janne HyötyKeyboards, backing vocals: Anton PlogmanDrums, backing vocals: Jere LahtiSELLING FINLAND -konsertilla Rock Theatre kunnioittaa klassikkoa Selling England by the Pound ja tarjoaa yleisölle ainutlaatuisen musiikkielämyksen.Kesto n. 2 h 15 min, sisältäen väliajanPermanto K18 anniskelualue. Parveke S, ei anniskelua</w:t>
      </w:r>
    </w:p>
    <w:p>
      <w:r>
        <w:t>41/17,50 €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