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7.12.2023 torstai</w:t>
      </w:r>
    </w:p>
    <w:p>
      <w:pPr>
        <w:pStyle w:val="Heading1"/>
      </w:pPr>
      <w:r>
        <w:t>7.12.2023-8.12.2023</w:t>
      </w:r>
    </w:p>
    <w:p>
      <w:pPr>
        <w:pStyle w:val="Heading2"/>
      </w:pPr>
      <w:r>
        <w:t>19:00-00:00 Lee Ritenour &amp; Friends</w:t>
      </w:r>
    </w:p>
    <w:p>
      <w:r>
        <w:t>Jazz- ja sessiokitaristien aatelisiin lukeutuva Lee Ritenour saapuu Suomeen ja konsertoi Helsingin Savoy-teatterissa torstaina 7.12.2023!</w:t>
      </w:r>
    </w:p>
    <w:p>
      <w:r>
        <w:t>48,50/53,50 €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