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27.1.2024 lauantai</w:t>
      </w:r>
    </w:p>
    <w:p>
      <w:pPr>
        <w:pStyle w:val="Heading1"/>
      </w:pPr>
      <w:r>
        <w:t>27.1.2024-28.1.2024</w:t>
      </w:r>
    </w:p>
    <w:p>
      <w:pPr>
        <w:pStyle w:val="Heading2"/>
      </w:pPr>
      <w:r>
        <w:t>19:00-00:00 Johanna Iivanainen &amp; Johanna Kurkela – Altamullan Road</w:t>
      </w:r>
    </w:p>
    <w:p>
      <w:r>
        <w:t>Johanna Iivanaisen ja Johanna Kurkelan Altamullan Road -kiertue koetaan vihdoin tulevana talvena. Vaikuttavat urat kotimaisen musiikin parissa tehneet artistit toteuttavat laajan konserttisalikiertueen, jolla kuullaan heidän yhteistä, pakahduttavan tunteikasta ja juurevaa elokuvallista popia. Kiertueen lipunmyynti alkaa perjantaina 13. lokakuuta keikkapaikkojen lippukaupoissa.</w:t>
      </w:r>
    </w:p>
    <w:p>
      <w:r>
        <w:t>39,50/42 €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