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18.10.2023 keskiviikko</w:t>
      </w:r>
    </w:p>
    <w:p>
      <w:pPr>
        <w:pStyle w:val="Heading1"/>
      </w:pPr>
      <w:r>
        <w:t>18.10.2023-19.10.2023</w:t>
      </w:r>
    </w:p>
    <w:p>
      <w:pPr>
        <w:pStyle w:val="Heading2"/>
      </w:pPr>
      <w:r>
        <w:t>10:00-00:00 Syyslomaleffa: Yuku och fjällets blomma (S)</w:t>
      </w:r>
    </w:p>
    <w:p>
      <w:r>
        <w:t>Pieni Yuku-hiiri asuu perheensä kanssa linnan kellarissa. Eräänä päivänä kissa hyökkää kellariin, ja Yukun isoäiti, perheen suuri tarinankertoja, joutuu vuoteenomaksi.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