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18.10.2023 keskiviikko</w:t>
      </w:r>
    </w:p>
    <w:p>
      <w:pPr>
        <w:pStyle w:val="Heading1"/>
      </w:pPr>
      <w:r>
        <w:t>18.10.2023-19.10.2023</w:t>
      </w:r>
    </w:p>
    <w:p>
      <w:pPr>
        <w:pStyle w:val="Heading2"/>
      </w:pPr>
      <w:r>
        <w:t>18:00-00:00 Syyslomaleffa: Ufo Sweden (12)</w:t>
      </w:r>
    </w:p>
    <w:p>
      <w:r>
        <w:t>UFO Sweden on yliluonnollisia ilmiöitä tutkiva järjestö.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