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15:00-21:00 Paleface &amp; DJ Leijonamieli &amp; vierailijat | Nykypost – SoS – Sounds of Stoa</w:t>
      </w:r>
    </w:p>
    <w:p>
      <w:r>
        <w:t>Marraskuun Sounds of Stoa pureutuu aktivismin teemoihin musiikin, taiteen ja keskusteluiden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