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15:00-16:30 Muumipeikko ja pyrstötähti (S) – Kino Helios</w:t>
      </w:r>
    </w:p>
    <w:p>
      <w:r>
        <w:t>Kaikkien rakastama klassikko Muumipeikko ja pyrstötähti saapuu uudistettuna elokuvateattereihin!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