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8.12.2023 perjantai</w:t>
      </w:r>
    </w:p>
    <w:p>
      <w:pPr>
        <w:pStyle w:val="Heading1"/>
      </w:pPr>
      <w:r>
        <w:t>8.12.2023-9.12.2023</w:t>
      </w:r>
    </w:p>
    <w:p>
      <w:pPr>
        <w:pStyle w:val="Heading2"/>
      </w:pPr>
      <w:r>
        <w:t>19:00-00:00 Suruttomia lauluja kovilta ajoilta – Erkki Saarela, Mikko Perkoila, Rauhatäti, Paleface ja Laulava Unioni</w:t>
      </w:r>
    </w:p>
    <w:p>
      <w:r>
        <w:t>Kisällikupletteja, huumori- ja pilkkalauluja herroista ja narreista.</w:t>
      </w:r>
    </w:p>
    <w:p>
      <w:r>
        <w:t>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