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10:00-10:45 Stoan Tulevaisuuslaboratorio: Ideat ilmaan! – Toiminnallinen näyttelyopastus 3.–5.-luokkalaisille</w:t>
      </w:r>
    </w:p>
    <w:p>
      <w:r>
        <w:t>Millaisesta maailmasta unelmoit? Millainen olisi kulttuuritalo unelmamaailmassasi? Stoan tulevaisuuslaboratorion yhteisötaideteos 2030°+ päästää lapset ääneen.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