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13:00-14:30 Syysloman ilmaisleffa: Dancing queen (7)</w:t>
      </w:r>
    </w:p>
    <w:p>
      <w:r>
        <w:t>12-vuotias Miina sekoaa, kun kuuluisa hiphop-tanssija ED Win muuttaa kaupunkiin ja aloittaa hänen koulussaan.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