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20.10.2023 perjantai</w:t>
      </w:r>
    </w:p>
    <w:p>
      <w:pPr>
        <w:pStyle w:val="Heading1"/>
      </w:pPr>
      <w:r>
        <w:t>20.10.2023-21.10.2023</w:t>
      </w:r>
    </w:p>
    <w:p>
      <w:pPr>
        <w:pStyle w:val="Heading2"/>
      </w:pPr>
      <w:r>
        <w:t>18:00-00:00 Kimpassa 99 (7) – Kino Helios</w:t>
      </w:r>
    </w:p>
    <w:p>
      <w:r>
        <w:t>Vuonna 1975 Kimpassa-kollektiivi oli suurperhe. 24 vuotta myöhemmin, vuonna 1999 se on kutistunut kovin pieneksi.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