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3.11.2023 perjantai</w:t>
      </w:r>
    </w:p>
    <w:p>
      <w:pPr>
        <w:pStyle w:val="Heading1"/>
      </w:pPr>
      <w:r>
        <w:t>3.11.2023-4.11.2023</w:t>
      </w:r>
    </w:p>
    <w:p>
      <w:pPr>
        <w:pStyle w:val="Heading2"/>
      </w:pPr>
      <w:r>
        <w:t>18:00-00:00 Sisarukset (12) – Kino Helios</w:t>
      </w:r>
    </w:p>
    <w:p>
      <w:r>
        <w:t>Kolmekymppiset kaksoset Jenna (Henna Tanskanen) ja Joni (Lauri Tanskanen) saavat tietää, että heidän isällään on kolmaskin lapsi. Sisko Jóna (Elin Petersdottir) asuu Islannissa.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