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28.10.2023 lauantai</w:t>
      </w:r>
    </w:p>
    <w:p>
      <w:pPr>
        <w:pStyle w:val="Heading1"/>
      </w:pPr>
      <w:r>
        <w:t>28.10.2023-29.10.2023</w:t>
      </w:r>
    </w:p>
    <w:p>
      <w:pPr>
        <w:pStyle w:val="Heading2"/>
      </w:pPr>
      <w:r>
        <w:t>16:00-00:00 Project Wolf Hunting – Night Visions x Vuotalo</w:t>
      </w:r>
    </w:p>
    <w:p>
      <w:r>
        <w:t>Night Visions -elokuvafestivaali vierailee Vuotalossa 28.10. kahden kauhuelokuvauutuuden kera: "Project Wolf Hunting" (Kim Hong-seon, 2023) ja "Nightmare – Pahin painajaisesi" (Kjersti Helen Rasmussen, 2023).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