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14:00-00:00 Svitanok - Joulu Ukrainan kanssa</w:t>
      </w:r>
    </w:p>
    <w:p>
      <w:r>
        <w:t>Ukrainalaisten lastenryhmien koreografinen tanssi- ja laulushow esittelee yleisölle ukrainalaista taidetta.</w:t>
      </w:r>
    </w:p>
    <w:p>
      <w:r>
        <w:t>20 €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