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18:00-20:00 Onsdagsbio: Kungen</w:t>
      </w:r>
    </w:p>
    <w:p>
      <w:r>
        <w:t>Kahden vuoden ajan elokuvaohjaaja Karin af Klintberg oli yhteydessä Ruotsin hovin tiedotusosastoon. Lopulta hänestä tuli ensimmäinen journalisti, jolle sanottiin kyllä.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