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24.1.2024 keskiviikko</w:t>
      </w:r>
    </w:p>
    <w:p>
      <w:pPr>
        <w:pStyle w:val="Heading1"/>
      </w:pPr>
      <w:r>
        <w:t>24.1.2024-25.1.2024</w:t>
      </w:r>
    </w:p>
    <w:p>
      <w:pPr>
        <w:pStyle w:val="Heading2"/>
      </w:pPr>
      <w:r>
        <w:t>20:00-00:00 Lloyd Cole</w:t>
      </w:r>
    </w:p>
    <w:p>
      <w:r>
        <w:t>Skotlantilainen laulaja-lauluntekijä Lloyd Cole saapuu Suomeen ja esiintyy soolona Helsingin Savoy-teatterissa keskiviikkona 24. tammikuuta! Pitkän linjan artisti on luonut uraa jo 1980-luvulta alkaen ja tullut tunnetuksi moniulotteisena, laajalti arvostettuna musiikintekijänä.</w:t>
      </w:r>
    </w:p>
    <w:p>
      <w:r>
        <w:t>45/49 €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