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31.12.2023 sunnuntai</w:t>
      </w:r>
    </w:p>
    <w:p>
      <w:pPr>
        <w:pStyle w:val="Heading1"/>
      </w:pPr>
      <w:r>
        <w:t>31.12.2023-1.1.2024</w:t>
      </w:r>
    </w:p>
    <w:p>
      <w:pPr>
        <w:pStyle w:val="Heading2"/>
      </w:pPr>
      <w:r>
        <w:t>19:00-00:00 LOPPUUNMYYTY: Savoyn uusivuosi: The Beatles -tribuutti – Jiri Nikkinen The Beatles Tribute Band &amp; Pepe Willberg</w:t>
      </w:r>
    </w:p>
    <w:p>
      <w:r>
        <w:t>HUOM! Konsertti on loppuunmyyty, mahdollisesti vapautuvia lippuja voi tiedustella keikkapäivänä ovelta.</w:t>
      </w:r>
    </w:p>
    <w:p>
      <w:r>
        <w:t>57/47/27/15 €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