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14:00-00:00 Kontula Electronic X Stoa: No Sleep ’til Stoa – SoS – Sounds of Stoa</w:t>
      </w:r>
    </w:p>
    <w:p>
      <w:r>
        <w:t>Lonkerot luikertelevat Kontulasta Itikseen, kun jäniksen vuosi 2023 huipentuu Kontula Electronicin Stoan valtaukseen.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