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13:00-16:00 Tulevaisuuden autot – Tulevaisuuksiin!-perhepäivä</w:t>
      </w:r>
    </w:p>
    <w:p>
      <w:r>
        <w:t>Miten autoilla voi liikkua tulevaisuudessa puhtaalla energialla? Tule mukaan Aalto-yliopisto Juniorin työpajaan, jossa tutustutaan vetyautoteknologiaan.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