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10.11.2023 perjantai</w:t>
      </w:r>
    </w:p>
    <w:p>
      <w:pPr>
        <w:pStyle w:val="Heading1"/>
      </w:pPr>
      <w:r>
        <w:t>10.11.2023-11.11.2023</w:t>
      </w:r>
    </w:p>
    <w:p>
      <w:pPr>
        <w:pStyle w:val="Heading2"/>
      </w:pPr>
      <w:r>
        <w:t>18:00-00:00 Helsinki Beatles Weekend Presents: The Seatbelts Live</w:t>
      </w:r>
    </w:p>
    <w:p>
      <w:r>
        <w:t>The Seatbelts on yksi tämän hetken kuumimpia Beatles-tribuuttiyhtyeitä Suomessa.</w:t>
      </w:r>
    </w:p>
    <w:p>
      <w:r>
        <w:t>15 € / 24 €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