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17.11.2023 perjantai</w:t>
      </w:r>
    </w:p>
    <w:p>
      <w:pPr>
        <w:pStyle w:val="Heading1"/>
      </w:pPr>
      <w:r>
        <w:t>17.11.2023-18.11.2023</w:t>
      </w:r>
    </w:p>
    <w:p>
      <w:pPr>
        <w:pStyle w:val="Heading2"/>
      </w:pPr>
      <w:r>
        <w:t>18:00-00:00 Reality (12) – Kino Helios</w:t>
      </w:r>
    </w:p>
    <w:p>
      <w:r>
        <w:t>Kun Yhdysvaltain Georgiassa asuva Reality Winner (Sydney Sweeney) palaa kesäkuisena lauantai-iltapäivänä vuonna 2017 ruokaostoksilta kotiinsa, FBI on häntä vastassa.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