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12.2.2024 maanantai</w:t>
      </w:r>
    </w:p>
    <w:p>
      <w:pPr>
        <w:pStyle w:val="Heading1"/>
      </w:pPr>
      <w:r>
        <w:t>12.2.2024 maanantai</w:t>
      </w:r>
    </w:p>
    <w:p>
      <w:pPr>
        <w:pStyle w:val="Heading2"/>
      </w:pPr>
      <w:r>
        <w:t>18:00-19:00 Kirjailijavieraana Minna Rytisalo – Maksuttomat maanantait</w:t>
      </w:r>
    </w:p>
    <w:p>
      <w:r>
        <w:t>Rytisalon Jenny Hill -teoksen Mäen Jenni on tavallinen, eronnut nainen. Hänen sisällään säihkyy kuitenkin Jenny Hill, joka uskaltaa enemmän ja kommentoi sitä, miten maailma katsoo naista.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