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13.5.2024 maanantai</w:t>
      </w:r>
    </w:p>
    <w:p>
      <w:pPr>
        <w:pStyle w:val="Heading1"/>
      </w:pPr>
      <w:r>
        <w:t>13.5.2024-14.5.2024</w:t>
      </w:r>
    </w:p>
    <w:p>
      <w:pPr>
        <w:pStyle w:val="Heading2"/>
      </w:pPr>
      <w:r>
        <w:t>18:00-00:00 Kirjailijavieraana Philip Teir ja Bitte Westerlund – Maksuttomat maanantait</w:t>
      </w:r>
    </w:p>
    <w:p>
      <w:r>
        <w:t>“Olen ollut mustasukkainen miehestäni vasta hänen kuoltuaan.” Philip Teirin J&amp;B – Kohtauksia eräänlaisesta avioliitosta on syvältä luotaava kurkistus Jörn Donnerin ja Bitte Westerlundin avioliittoon.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