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19:00-20:20 Tanssiklubi Masterin joulukonsertti 2023</w:t>
      </w:r>
    </w:p>
    <w:p>
      <w:r>
        <w:t>Tanssiklubi Masterin kokoperheen tanssiesitys. Tule seuraamaan henkeäsalpaavia tanssiesityksiä, jotka tulevat liikuttamaan jokaista katsojaa.</w:t>
      </w:r>
    </w:p>
    <w:p>
      <w:r>
        <w:t>31/22 / 18 €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