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7.4.2024 sunnuntai</w:t>
      </w:r>
    </w:p>
    <w:p>
      <w:pPr>
        <w:pStyle w:val="Heading1"/>
      </w:pPr>
      <w:r>
        <w:t>7.4.2024-8.4.2024</w:t>
      </w:r>
    </w:p>
    <w:p>
      <w:pPr>
        <w:pStyle w:val="Heading2"/>
      </w:pPr>
      <w:r>
        <w:t>19:00-00:00 Kaseva: Eilen - tänään 50 vuotta -kiertue – Loppuunmyyty!</w:t>
      </w:r>
    </w:p>
    <w:p>
      <w:r>
        <w:t>Kaseva on legendaarinen suomalainen pop rock -yhtye, joka tunnetaan herkästä musiikistaan ja stemmalaulustaan. Yhtyeen lukuisat hitit (Mari, Vanha mies, Tyhjää, Striptease tanssija, Pena, Kun maailma elää jne.) ovat osa kansallista muistiamme alkaen jo vuodesta 1974 lähtien.</w:t>
      </w:r>
    </w:p>
    <w:p>
      <w:r>
        <w:t>43/39 €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