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11:00-15:00 Barnfesten 2024 – Elämää ja liikettä</w:t>
      </w:r>
    </w:p>
    <w:p>
      <w:r>
        <w:t>Tule mukaan Barnfesten-lastenjuhlaan 13. huhtikuuta 2024 - luvassa on menoa ja meininkiä, luovia työpajoja, musiikkia ja teatteriesitys!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