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18:00-00:00 Cinema Laika – Kino Helios</w:t>
      </w:r>
    </w:p>
    <w:p>
      <w:r>
        <w:t>Kroatialainen ohjaaja Veljko Vidak taltioi Karkkilassa, kuinka Aki Kaurismäki ja kirjailija Mika Lätti rakentavat omaa elokuvateatteria vanhaan valimoon.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