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19:00-00:00 Pentinsaari-Schönberg-Utriainen: Stage of Change – ENSI-ILTA</w:t>
      </w:r>
    </w:p>
    <w:p>
      <w:r>
        <w:t>Stage of Change on nykysirkusesitys muutoksesta. Teoksessa kolme ilma-akrobaattia kulkevat rengastrapetsien ja muutosprosessien läpi.</w:t>
      </w:r>
    </w:p>
    <w:p>
      <w:r>
        <w:t>27 €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