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18:00-00:00 Hands some Feet: Colorsphere</w:t>
      </w:r>
    </w:p>
    <w:p>
      <w:r>
        <w:t>Colorsphere on lapsille ja heidän aikuisilleen suunnattu nykysirkusteos, jossa yhdistyvät jongleeraus, akrobatia, fyysinen teatteri ja oivaltavasti käytetty teknologia.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