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18:00-00:00 Spring Break Festival 2024: Daltonit – Kinetic Orchestra &amp; JoJo - Oulun Tanssin Keskus</w:t>
      </w:r>
    </w:p>
    <w:p>
      <w:r>
        <w:t>Daltonit on tanssin ja sirkuksen liikekulttuureja yhdistelevä koko perheelle suunnattu tanssiteatteriseikkailu.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