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2.12.2023 lauantai</w:t>
      </w:r>
    </w:p>
    <w:p>
      <w:pPr>
        <w:pStyle w:val="Heading1"/>
      </w:pPr>
      <w:r>
        <w:t>2.12.2023-3.12.2023</w:t>
      </w:r>
    </w:p>
    <w:p>
      <w:pPr>
        <w:pStyle w:val="Heading2"/>
      </w:pPr>
      <w:r>
        <w:t>13:00-00:00 Maltti ja Valtti: Joulu-Show – Malmitalon joulu</w:t>
      </w:r>
    </w:p>
    <w:p>
      <w:r>
        <w:t>Lastenohjelmista tuttujen Maltin ja Valtin ikioma Joulu-Show on varsinainen jouluspesiaali.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