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5.12.2023 tiistai</w:t>
      </w:r>
    </w:p>
    <w:p>
      <w:pPr>
        <w:pStyle w:val="Heading1"/>
      </w:pPr>
      <w:r>
        <w:t>5.12.2023-6.12.2023</w:t>
      </w:r>
    </w:p>
    <w:p>
      <w:pPr>
        <w:pStyle w:val="Heading2"/>
      </w:pPr>
      <w:r>
        <w:t>17:00-00:00 Kanteletaiteilija Emma Kuntsi – Malmitalon joulu</w:t>
      </w:r>
    </w:p>
    <w:p>
      <w:r>
        <w:t>Kanteletaiteilija ja kuoronjohtaja Emma Kuntsi on rohkea ja ennakkoluuloton soolo- ja kamarimuusikko, jonka ohjelmisto keskittyy uuteen suomalaiseen kantelemusiikkiin.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