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11:00-13:00 Askartelutyöpaja: Talvinen eläinnaamari – Malmitalon joulu</w:t>
      </w:r>
    </w:p>
    <w:p>
      <w:r>
        <w:t>Voihan lumikissan viikset ja karhun talvikuono!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