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9.12.2023 lauantai</w:t>
      </w:r>
    </w:p>
    <w:p>
      <w:pPr>
        <w:pStyle w:val="Heading1"/>
      </w:pPr>
      <w:r>
        <w:t>9.12.2023-10.12.2023</w:t>
      </w:r>
    </w:p>
    <w:p>
      <w:pPr>
        <w:pStyle w:val="Heading2"/>
      </w:pPr>
      <w:r>
        <w:t>18:00-00:00 Joulutarina-konsertti – Malmitalon joulu</w:t>
      </w:r>
    </w:p>
    <w:p>
      <w:r>
        <w:t>Joulutarina on perinteisten joululaulujen, tunnelmallisten runojen ja kolmen kokeneen taiteilijan muodostama toisenlainen joulukonsertti.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