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13:00-14:00 Lucia-kulkue – Malmitalon joulu</w:t>
      </w:r>
    </w:p>
    <w:p>
      <w:r>
        <w:t>Staffansby lågstadie -koulun kolmasluokkalaiset esiintyvät perinteisessä Lucia-kulkueessa.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