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6.3.2024 keskiviikko</w:t>
      </w:r>
    </w:p>
    <w:p>
      <w:pPr>
        <w:pStyle w:val="Heading1"/>
      </w:pPr>
      <w:r>
        <w:t>6.3.2024-7.3.2024</w:t>
      </w:r>
    </w:p>
    <w:p>
      <w:pPr>
        <w:pStyle w:val="Heading2"/>
      </w:pPr>
      <w:r>
        <w:t>19:00-00:00 Lassy – Eskola: Nordic Stew – Savoy JAZZFest 6.-9.3.2024</w:t>
      </w:r>
    </w:p>
    <w:p>
      <w:r>
        <w:t>Savoy JAZZFestin avauskonsertti sukeltaa New Orleansiin jazzin alkulähteille</w:t>
      </w:r>
    </w:p>
    <w:p>
      <w:r>
        <w:t>67/47/37/15 €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