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11:00-13:00 Työpaja: Jätsitikkutontut – Malmitalon joulu</w:t>
      </w:r>
    </w:p>
    <w:p>
      <w:r>
        <w:t>On tonttupuuhien aika!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