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16:00-18:00 Joulupuuro – Malmitalon joulu</w:t>
      </w:r>
    </w:p>
    <w:p>
      <w:r>
        <w:t>Tarjolla on herkullista joulupuuroa.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