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13:00-00:00 Kanelia kainaloon, Tatu ja Patu! – Malmitalon joulu | Kino Helios</w:t>
      </w:r>
    </w:p>
    <w:p>
      <w:r>
        <w:t>Supersuositut lastenkirjahahmot Tatu ja Patu nähdään ensimmäistä kertaa valkokankailla.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