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9.12.2023 lauantai</w:t>
      </w:r>
    </w:p>
    <w:p>
      <w:pPr>
        <w:pStyle w:val="Heading1"/>
      </w:pPr>
      <w:r>
        <w:t>9.12.2023 lauantai</w:t>
      </w:r>
    </w:p>
    <w:p>
      <w:pPr>
        <w:pStyle w:val="Heading2"/>
      </w:pPr>
      <w:r>
        <w:t>13:00-16:15 Monikielinen perheiden päivä Annantalolla – Maalinta qoyska ee luqado badan, Dag för flerspråkiga familjer, багатомовний день із родиною, Multilingual family day, روز خانواده چند زبانه, يوم الأسرة متعدد اللغات</w:t>
      </w:r>
    </w:p>
    <w:p>
      <w:r>
        <w:t>Tervetuloa monikieliseen perheiden päivään lasten- ja nuorten taidekeskukseen Annantaloon!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