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9.12.2023 lauantai</w:t>
      </w:r>
    </w:p>
    <w:p>
      <w:pPr>
        <w:pStyle w:val="Heading1"/>
      </w:pPr>
      <w:r>
        <w:t>9.12.2023-10.12.2023</w:t>
      </w:r>
    </w:p>
    <w:p>
      <w:pPr>
        <w:pStyle w:val="Heading2"/>
      </w:pPr>
      <w:r>
        <w:t>15:00-00:00 Vonkka – Kino Helios</w:t>
      </w:r>
    </w:p>
    <w:p>
      <w:r>
        <w:t>”Vonkka” perustuu Roald Dahlin ikonisen ja huippusuositun lastenkirjan Jali ja suklaatehdas hämmästyttäviin hahmoihin.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