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15.12.2023 perjantai</w:t>
      </w:r>
    </w:p>
    <w:p>
      <w:pPr>
        <w:pStyle w:val="Heading1"/>
      </w:pPr>
      <w:r>
        <w:t>15.12.2023-16.12.2023</w:t>
      </w:r>
    </w:p>
    <w:p>
      <w:pPr>
        <w:pStyle w:val="Heading2"/>
      </w:pPr>
      <w:r>
        <w:t>10:00-00:00 Pukinmäen taidekoulut: AIKA-sirkusmusikaali – Päiväkoti- ja koululaisnäytös</w:t>
      </w:r>
    </w:p>
    <w:p>
      <w:r>
        <w:t>Mihin Aika katosi? Ainan ja Einon aikamatkalla palataan menneisyydestä tulevaisuuteen ja etsitään tämän hetken tärkeyttä.</w:t>
      </w:r>
    </w:p>
    <w:p>
      <w:r>
        <w:t>8 € / 11 € / 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