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6.2.2024 tiistai</w:t>
      </w:r>
    </w:p>
    <w:p>
      <w:pPr>
        <w:pStyle w:val="Heading1"/>
      </w:pPr>
      <w:r>
        <w:t>6.2.2024-7.2.2024</w:t>
      </w:r>
    </w:p>
    <w:p>
      <w:pPr>
        <w:pStyle w:val="Heading2"/>
      </w:pPr>
      <w:r>
        <w:t>19:00-00:00 Ánnámáret &amp; Áilu Valle – Saamelaisten kansallispäivän konsertti</w:t>
      </w:r>
    </w:p>
    <w:p>
      <w:r>
        <w:t>Savoy-teatterin saamelaisten kansallispäivän konsertissa kuullaan tuoreita saamelaismusiikin tuulia tämän hetken kiinnostavimpien muusikoiden esittämänä. Lavalla rap-artisti Áilu Valle sekä joikua, moderneja äänimaailmoja ja videotaidetta upeasti yhdistelevä Ánnámáret yhtyeineen.</w:t>
      </w:r>
    </w:p>
    <w:p>
      <w:r>
        <w:t>47/37/27/15 €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