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15:00-17:00 Vieno Motors: Wintergarden – Malmitalon joulu</w:t>
      </w:r>
    </w:p>
    <w:p>
      <w:r>
        <w:t>Vieno Motors tuo Malmitalolle kasvihuoneilta tuoksuvan anarkofloristisen kukituskeitaan.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